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独特经穴点压疗法  汤方辨证及临床</w:t>
      </w:r>
    </w:p>
    <w:p>
      <w:r>
        <w:t>作者：余宗南编著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总页数：291</w:t>
      </w:r>
    </w:p>
    <w:p>
      <w:r>
        <w:t>更多请访问教客网: www.jiaokey.com</w:t>
      </w:r>
    </w:p>
    <w:p>
      <w:r>
        <w:t>中医药畅销书选粹  独特经穴点压疗法  汤方辨证及临床 评论地址：https://www.jiaokey.com/book/detail/13019414.html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