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书名：病案信息技术精选模拟习题集  2012</w:t>
      </w:r>
    </w:p>
    <w:p>
      <w:r>
        <w:t>作者：何艺，肖黎主编；周文庆，孙玉琴，刘春霞副主编</w:t>
      </w:r>
    </w:p>
    <w:p>
      <w:r>
        <w:t>出版社：北京：人民卫生出版社</w:t>
      </w:r>
    </w:p>
    <w:p>
      <w:r>
        <w:t>出版日期：2011</w:t>
      </w:r>
    </w:p>
    <w:p>
      <w:r>
        <w:t>总页数：231</w:t>
      </w:r>
    </w:p>
    <w:p>
      <w:r>
        <w:t>更多请访问教客网: www.jiaokey.com</w:t>
      </w:r>
    </w:p>
    <w:p>
      <w:r>
        <w:t>病案信息技术精选模拟习题集  2012 评论地址：https://www.jiaokey.com/book/detail/13019411.html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