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中草药中成药选用指南</w:t>
      </w:r>
    </w:p>
    <w:p>
      <w:r>
        <w:rPr>
          <w:rFonts w:ascii="宋体" w:hAnsi="宋体" w:eastAsia="宋体"/>
          <w:sz w:val="24"/>
        </w:rPr>
        <w:t>刘绍贵，廖建萍主编；张裕民，欧阳荣，刘红宇等副主编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中草药中成药选用指南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刘绍贵，廖建萍主编；张裕民，欧阳荣，刘红宇等副主编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本书出售、求购地址：https://www.jiaokey.com/book/detail/13019403.html</w:t>
      </w:r>
    </w:p>
    <w:p>
      <w:r>
        <w:t>更多相关图书推荐：https://www.jiaokey.com</w:t>
      </w:r>
    </w:p>
    <w:p>
      <w:r>
        <w:t>刘绍贵，廖建萍主编；张裕民，欧阳荣，刘红宇等副主编 其他作品：https://www.jiaokey.com/tag/刘绍贵，廖建萍主编；张裕民，欧阳荣，刘红宇等副主编.html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关键词搜索：https://www.jiaokey.com/tag/中草药中成药选用指南.html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