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书名：李振华学术思想与临证经验集</w:t>
      </w:r>
    </w:p>
    <w:p>
      <w:r>
        <w:t>作者：李振华主审；李郑生，郭淑云主编；王海军，周军丽，徐江雁等副主编</w:t>
      </w:r>
    </w:p>
    <w:p>
      <w:r>
        <w:t>出版社：北京：人民卫生出版社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李振华学术思想与临证经验集 评论地址：https://www.jiaokey.com/book/detail/13019363.html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