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书名：疑难先天性心脏病介入治疗与图解</w:t>
      </w:r>
    </w:p>
    <w:p>
      <w:r>
        <w:t>作者：宋治远，朱鲜阳，秦永文等主编；周达新，高伟，曾智等副主编</w:t>
      </w:r>
    </w:p>
    <w:p>
      <w:r>
        <w:t>出版社：北京:军事医学科学出版社,2011.01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疑难先天性心脏病介入治疗与图解 评论地址：https://www.jiaokey.com/book/detail/13019360.html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