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中国心律学  2011</w:t>
      </w:r>
    </w:p>
    <w:p>
      <w:r>
        <w:rPr>
          <w:rFonts w:ascii="宋体" w:hAnsi="宋体" w:eastAsia="宋体"/>
          <w:sz w:val="24"/>
        </w:rPr>
        <w:t>郭继鸿，胡大一主编；蒋文平，方祖祥主审；马长生，杨延宗，曹克将等副主编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中国心律学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郭继鸿，胡大一主编；蒋文平，方祖祥主审；马长生，杨延宗，曹克将等副主编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本书出售、求购地址：https://www.jiaokey.com/book/detail/13019357.html</w:t>
      </w:r>
    </w:p>
    <w:p>
      <w:r>
        <w:t>更多相关图书推荐：https://www.jiaokey.com</w:t>
      </w:r>
    </w:p>
    <w:p>
      <w:r>
        <w:t>郭继鸿，胡大一主编；蒋文平，方祖祥主审；马长生，杨延宗，曹克将等副主编 其他作品：https://www.jiaokey.com/tag/郭继鸿，胡大一主编；蒋文平，方祖祥主审；马长生，杨延宗，曹克将等副主编.html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关键词搜索：https://www.jiaokey.com/tag/中国心律学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