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质量管理体系  药品GMP指南</w:t>
      </w:r>
    </w:p>
    <w:p>
      <w:r>
        <w:rPr>
          <w:rFonts w:ascii="宋体" w:hAnsi="宋体" w:eastAsia="宋体"/>
          <w:sz w:val="24"/>
        </w:rPr>
        <w:t>国家食品药品监督管理局药品认证管理中心编写；张爱萍，孙咸泽主编；刘渊，沈传勇副主编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质量管理体系  药品GMP指南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国家食品药品监督管理局药品认证管理中心编写；张爱萍，孙咸泽主编；刘渊，沈传勇副主编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本书出售、求购地址：https://www.jiaokey.com/book/detail/13019338.html</w:t>
      </w:r>
    </w:p>
    <w:p>
      <w:r>
        <w:t>更多相关图书推荐：https://www.jiaokey.com</w:t>
      </w:r>
    </w:p>
    <w:p>
      <w:r>
        <w:t>国家食品药品监督管理局药品认证管理中心编写；张爱萍，孙咸泽主编；刘渊，沈传勇副主编 其他作品：https://www.jiaokey.com/tag/国家食品药品监督管理局药品认证管理中心编写；张爱萍，孙咸泽主编；刘渊，沈传勇副主编.html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关键词搜索：https://www.jiaokey.com/tag/质量管理体系  药品GMP指南.html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