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书名：临床科研设计与统计分析</w:t>
      </w:r>
    </w:p>
    <w:p>
      <w:r>
        <w:t>作者：胡良平，陶丽新著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总页数：348</w:t>
      </w:r>
    </w:p>
    <w:p>
      <w:r>
        <w:t>更多请访问教客网: www.jiaokey.com</w:t>
      </w:r>
    </w:p>
    <w:p>
      <w:r>
        <w:t>临床科研设计与统计分析 评论地址：https://www.jiaokey.com/book/detail/13019336.html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