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护士执业考试同步训练题集  基护妇护儿护分册</w:t>
      </w:r>
    </w:p>
    <w:p>
      <w:r>
        <w:rPr>
          <w:rFonts w:ascii="宋体" w:hAnsi="宋体" w:eastAsia="宋体"/>
          <w:sz w:val="24"/>
        </w:rPr>
        <w:t>冯玉香，万明欣主编；王铁超，巩春艳，唐秀英副主编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护士执业考试同步训练题集  基护妇护儿护分册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冯玉香，万明欣主编；王铁超，巩春艳，唐秀英副主编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本书出售、求购地址：https://www.jiaokey.com/book/detail/13019322.html</w:t>
      </w:r>
    </w:p>
    <w:p>
      <w:r>
        <w:t>更多相关图书推荐：https://www.jiaokey.com</w:t>
      </w:r>
    </w:p>
    <w:p>
      <w:r>
        <w:t>冯玉香，万明欣主编；王铁超，巩春艳，唐秀英副主编 其他作品：https://www.jiaokey.com/tag/冯玉香，万明欣主编；王铁超，巩春艳，唐秀英副主编.html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关键词搜索：https://www.jiaokey.com/tag/护士执业考试同步训练题集  基护妇护儿护分册.html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