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书名：门静脉高压症食管-胃内镜图谱</w:t>
      </w:r>
    </w:p>
    <w:p>
      <w:r>
        <w:t>作者：司永仁，高军，张明香编著</w:t>
      </w:r>
    </w:p>
    <w:p>
      <w:r>
        <w:t>出版社：沈阳:辽宁科学技术出版社,2011.10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门静脉高压症食管-胃内镜图谱 评论地址：https://www.jiaokey.com/book/detail/13019316.html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