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书名：重订医学正旨择要  下</w:t>
      </w:r>
    </w:p>
    <w:p>
      <w:r>
        <w:t>作者：（清）陈雍（子贞）原编定；（清）汤增美（子懿）原校字；楚更五，李平整理主编；郑进主审</w:t>
      </w:r>
    </w:p>
    <w:p>
      <w:r>
        <w:t>出版社：北京:中医古籍出版社,2011.08</w:t>
      </w:r>
    </w:p>
    <w:p>
      <w:r>
        <w:t>出版日期：</w:t>
      </w:r>
    </w:p>
    <w:p>
      <w:r>
        <w:t>总页数：1391</w:t>
      </w:r>
    </w:p>
    <w:p>
      <w:r>
        <w:t>更多请访问教客网: www.jiaokey.com</w:t>
      </w:r>
    </w:p>
    <w:p>
      <w:r>
        <w:t>重订医学正旨择要  下 评论地址：https://www.jiaokey.com/book/detail/13019315.html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