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书名：自调自养  中医常见病自疗专家讲座</w:t>
      </w:r>
    </w:p>
    <w:p>
      <w:r>
        <w:t>作者：叶明，李建，牟秀霞等编著</w:t>
      </w:r>
    </w:p>
    <w:p>
      <w:r>
        <w:t>出版社：北京：中国国际广播出版社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自调自养  中医常见病自疗专家讲座 评论地址：https://www.jiaokey.com/book/detail/13019313.html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