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书名：实用民间疗法丛书  健体美颜的脐疗</w:t>
      </w:r>
    </w:p>
    <w:p>
      <w:r>
        <w:t>作者：高希言主编；邵素菊，华金双，史华副主编</w:t>
      </w:r>
    </w:p>
    <w:p>
      <w:r>
        <w:t>出版社：郑州:中原农民出版社,2011.11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实用民间疗法丛书  健体美颜的脐疗 评论地址：https://www.jiaokey.com/book/detail/13019300.html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