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2006年考研中医综合科目辅导讲义</w:t>
      </w:r>
    </w:p>
    <w:p>
      <w:r>
        <w:rPr>
          <w:rFonts w:ascii="宋体" w:hAnsi="宋体" w:eastAsia="宋体"/>
          <w:sz w:val="24"/>
        </w:rPr>
        <w:t>北京启航考试学校组编；赵百孝主编；张保春，许文忠，李兴广副主编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2006年考研中医综合科目辅导讲义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北京启航考试学校组编；赵百孝主编；张保春，许文忠，李兴广副主编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本书出售、求购地址：https://www.jiaokey.com/book/detail/13019267.html</w:t>
      </w:r>
    </w:p>
    <w:p>
      <w:r>
        <w:t>更多相关图书推荐：https://www.jiaokey.com</w:t>
      </w:r>
    </w:p>
    <w:p>
      <w:r>
        <w:t>北京启航考试学校组编；赵百孝主编；张保春，许文忠，李兴广副主编 其他作品：https://www.jiaokey.com/tag/北京启航考试学校组编；赵百孝主编；张保春，许文忠，李兴广副主编.html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关键词搜索：https://www.jiaokey.com/tag/2006年考研中医综合科目辅导讲义.html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