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儿科、分泌代谢疾病家庭实用偏方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儿科、分泌代谢疾病家庭实用偏方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本书出售、求购地址：https://www.jiaokey.com/book/detail/13019233.html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关键词搜索：https://www.jiaokey.com/tag/儿科、分泌代谢疾病家庭实用偏方.html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