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医院感染管理</w:t>
      </w:r>
    </w:p>
    <w:p>
      <w:r>
        <w:rPr>
          <w:rFonts w:ascii="宋体" w:hAnsi="宋体" w:eastAsia="宋体"/>
          <w:sz w:val="24"/>
        </w:rPr>
        <w:t>张苏明主编；刘月秀，姜亦红，张艳红，李玉等副主编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医院感染管理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张苏明主编；刘月秀，姜亦红，张艳红，李玉等副主编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本书出售、求购地址：https://www.jiaokey.com/book/detail/13019230.html</w:t>
      </w:r>
    </w:p>
    <w:p>
      <w:r>
        <w:t>更多相关图书推荐：https://www.jiaokey.com</w:t>
      </w:r>
    </w:p>
    <w:p>
      <w:r>
        <w:t>张苏明主编；刘月秀，姜亦红，张艳红，李玉等副主编 其他作品：https://www.jiaokey.com/tag/张苏明主编；刘月秀，姜亦红，张艳红，李玉等副主编.html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关键词搜索：https://www.jiaokey.com/tag/医院感染管理.html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