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比利时  2000</w:t>
      </w:r>
    </w:p>
    <w:p>
      <w:r>
        <w:rPr>
          <w:rFonts w:ascii="宋体" w:hAnsi="宋体" w:eastAsia="宋体"/>
          <w:sz w:val="24"/>
        </w:rPr>
        <w:t>科尔（Kerr E.）著；卫生部国际合作司编译；王昆译者；李永斌，卢祖洵审校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比利时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科尔（Kerr E.）著；卫生部国际合作司编译；王昆译者；李永斌，卢祖洵审校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本书出售、求购地址：https://www.jiaokey.com/book/detail/13019228.html</w:t>
      </w:r>
    </w:p>
    <w:p>
      <w:r>
        <w:t>更多相关图书推荐：https://www.jiaokey.com</w:t>
      </w:r>
    </w:p>
    <w:p>
      <w:r>
        <w:t>科尔（Kerr E.）著；卫生部国际合作司编译；王昆译者；李永斌，卢祖洵审校 其他作品：https://www.jiaokey.com/tag/科尔（Kerr E.）著；卫生部国际合作司编译；王昆译者；李永斌，卢祖洵审校.html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比利时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