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北爱尔兰（2006）</w:t>
      </w:r>
    </w:p>
    <w:p>
      <w:r>
        <w:rPr>
          <w:rFonts w:ascii="宋体" w:hAnsi="宋体" w:eastAsia="宋体"/>
          <w:sz w:val="24"/>
        </w:rPr>
        <w:t>Angela Jordan，Jackie McCall，Willian Moore等原著者；Sara Allin原编辑；卫生部国际合作司编译；尹慧译者；王云霞，姚岚审校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北爱尔兰（2006）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Jordan，Jackie McCall，Willian Moore等原著者；Sara Allin原编辑；卫生部国际合作司编译；尹慧译者；王云霞，姚岚审校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本书出售、求购地址：https://www.jiaokey.com/book/detail/13019227.html</w:t>
      </w:r>
    </w:p>
    <w:p>
      <w:r>
        <w:t>更多相关图书推荐：https://www.jiaokey.com</w:t>
      </w:r>
    </w:p>
    <w:p>
      <w:r>
        <w:t>Angela Jordan，Jackie McCall，Willian Moore等原著者；Sara Allin原编辑；卫生部国际合作司编译；尹慧译者；王云霞，姚岚审校 其他作品：https://www.jiaokey.com/tag/Angela Jordan，Jackie McCall，Willian Moore等原著者；Sara Allin原编辑；卫生部国际合作司编译；尹慧译者；王云霞，姚岚审校.html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北爱尔兰（2006）.html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