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三里灸出健康来  健康长寿极简艾灸法</w:t>
      </w:r>
    </w:p>
    <w:p>
      <w:r>
        <w:rPr>
          <w:rFonts w:ascii="宋体" w:hAnsi="宋体" w:eastAsia="宋体"/>
          <w:sz w:val="24"/>
        </w:rPr>
        <w:t>北京灸道堂中医研究院组织编写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三里灸出健康来  健康长寿极简艾灸法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北京灸道堂中医研究院组织编写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本书出售、求购地址：https://www.jiaokey.com/book/detail/13019212.html</w:t>
      </w:r>
    </w:p>
    <w:p>
      <w:r>
        <w:t>更多相关图书推荐：https://www.jiaokey.com</w:t>
      </w:r>
    </w:p>
    <w:p>
      <w:r>
        <w:t>北京灸道堂中医研究院组织编写 其他作品：https://www.jiaokey.com/tag/北京灸道堂中医研究院组织编写.html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关键词搜索：https://www.jiaokey.com/tag/三里灸出健康来  健康长寿极简艾灸法.html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