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转型中的卫生体制  西班牙  2006</w:t>
      </w:r>
    </w:p>
    <w:p>
      <w:r>
        <w:rPr>
          <w:rFonts w:ascii="宋体" w:hAnsi="宋体" w:eastAsia="宋体"/>
          <w:sz w:val="24"/>
        </w:rPr>
        <w:t>Antonio Duran，Juan L Lara，Michelle van Waveren原著者；Vaida Bankauskaite原编辑；卫生部国际合作司编译；何辉译者；马丽娜，冯友梅审校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转型中的卫生体制  西班牙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Antonio Duran，Juan L Lara，Michelle van Waveren原著者；Vaida Bankauskaite原编辑；卫生部国际合作司编译；何辉译者；马丽娜，冯友梅审校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本书出售、求购地址：https://www.jiaokey.com/book/detail/13019211.html</w:t>
      </w:r>
    </w:p>
    <w:p>
      <w:r>
        <w:t>更多相关图书推荐：https://www.jiaokey.com</w:t>
      </w:r>
    </w:p>
    <w:p>
      <w:r>
        <w:t>Antonio Duran，Juan L Lara，Michelle van Waveren原著者；Vaida Bankauskaite原编辑；卫生部国际合作司编译；何辉译者；马丽娜，冯友梅审校 其他作品：https://www.jiaokey.com/tag/Antonio Duran，Juan L Lara，Michelle van Waveren原著者；Vaida Bankauskaite原编辑；卫生部国际合作司编译；何辉译者；马丽娜，冯友梅审校.html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关键词搜索：https://www.jiaokey.com/tag/转型中的卫生体制  西班牙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