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书名：儿科学同步练习与应试指南</w:t>
      </w:r>
    </w:p>
    <w:p>
      <w:r>
        <w:t>作者:刘红英，马晓霞，张成明主编；刘长云，季加芬，王立杰等副主编</w:t>
      </w:r>
    </w:p>
    <w:p>
      <w:r>
        <w:t>出版社:西安：第四军医大学出版社</w:t>
      </w:r>
    </w:p>
    <w:p>
      <w:r>
        <w:t>出版日期：2009.03</w:t>
      </w:r>
    </w:p>
    <w:p>
      <w:r>
        <w:t>总页数：232</w:t>
      </w:r>
    </w:p>
    <w:p>
      <w:r>
        <w:t>更多请访问教客网:www.jiaokey.com</w:t>
      </w:r>
    </w:p>
    <w:p>
      <w:r>
        <w:t>儿科学同步练习与应试指南评论地址：https://www.jiaokey.com/book/detail/13019197.html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