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身体三面向  文化、科技与社会</w:t>
      </w:r>
    </w:p>
    <w:p>
      <w:r>
        <w:rPr>
          <w:rFonts w:ascii="宋体" w:hAnsi="宋体" w:eastAsia="宋体"/>
          <w:sz w:val="24"/>
        </w:rPr>
        <w:t>CHRIS SHILLING著；谢明珊，杜欣欣译；国立编译馆主译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身体三面向  文化、科技与社会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SHILLING著；谢明珊，杜欣欣译；国立编译馆主译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本书出售、求购地址：https://www.jiaokey.com/book/detail/13019159.html</w:t>
      </w:r>
    </w:p>
    <w:p>
      <w:r>
        <w:t>更多相关图书推荐：https://www.jiaokey.com</w:t>
      </w:r>
    </w:p>
    <w:p>
      <w:r>
        <w:t>CHRIS SHILLING著；谢明珊，杜欣欣译；国立编译馆主译 其他作品：https://www.jiaokey.com/tag/CHRIS SHILLING著；谢明珊，杜欣欣译；国立编译馆主译.html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关键词搜索：https://www.jiaokey.com/tag/身体三面向  文化、科技与社会.html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