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多元取向的社会工作服务模式  台北市社子地区的推动与实践</w:t>
      </w:r>
    </w:p>
    <w:p>
      <w:r>
        <w:rPr>
          <w:rFonts w:ascii="宋体" w:hAnsi="宋体" w:eastAsia="宋体"/>
          <w:sz w:val="24"/>
        </w:rPr>
        <w:t>张菁芬，莫藜藜编著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多元取向的社会工作服务模式  台北市社子地区的推动与实践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张菁芬，莫藜藜编著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本书出售、求购地址：https://www.jiaokey.com/book/detail/13019151.html</w:t>
      </w:r>
    </w:p>
    <w:p>
      <w:r>
        <w:t>更多相关图书推荐：https://www.jiaokey.com</w:t>
      </w:r>
    </w:p>
    <w:p>
      <w:r>
        <w:t>张菁芬，莫藜藜编著 其他作品：https://www.jiaokey.com/tag/张菁芬，莫藜藜编著.html</w:t>
      </w:r>
    </w:p>
    <w:p>
      <w:r>
        <w:t>松慧有限公司 出版图书：https://www.jiaokey.com/tag/松慧有限公司.html</w:t>
      </w:r>
    </w:p>
    <w:p>
      <w:r>
        <w:t>关键词搜索：https://www.jiaokey.com/tag/多元取向的社会工作服务模式  台北市社子地区的推动与实践.html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