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社会互动</w:t>
      </w:r>
    </w:p>
    <w:p>
      <w:r>
        <w:rPr>
          <w:rFonts w:ascii="宋体" w:hAnsi="宋体" w:eastAsia="宋体"/>
          <w:sz w:val="24"/>
        </w:rPr>
        <w:t>Michael Argyle著；苗延威，张君玫译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Argyle著；苗延威，张君玫译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本书出售、求购地址：https://www.jiaokey.com/book/detail/13019133.html</w:t>
      </w:r>
    </w:p>
    <w:p>
      <w:r>
        <w:t>更多相关图书推荐：https://www.jiaokey.com</w:t>
      </w:r>
    </w:p>
    <w:p>
      <w:r>
        <w:t>Michael Argyle著；苗延威，张君玫译 其他作品：https://www.jiaokey.com/tag/Michael Argyle著；苗延威，张君玫译.html</w:t>
      </w:r>
    </w:p>
    <w:p>
      <w:r>
        <w:t>巨流图书公司 出版图书：https://www.jiaokey.com/tag/巨流图书公司.html</w:t>
      </w:r>
    </w:p>
    <w:p>
      <w:r>
        <w:t>关键词搜索：https://www.jiaokey.com/tag/社会互动.html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