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男人和女人的情话真话  两性关系的生活智慧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男人和女人的情话真话  两性关系的生活智慧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本书出售、求购地址：https://www.jiaokey.com/book/detail/13019111.html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秀威资讯 出版图书：https://www.jiaokey.com/tag/秀威资讯.html</w:t>
      </w:r>
    </w:p>
    <w:p>
      <w:r>
        <w:t>关键词搜索：https://www.jiaokey.com/tag/男人和女人的情话真话  两性关系的生活智慧.html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