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文史杂志  第2卷  合订本  1942年1月-1943年3月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文史杂志  第2卷  合订本  1942年1月-1943年3月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本书出售、求购地址：https://www.jiaokey.com/book/detail/13019091.html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龙门书店 出版图书：https://www.jiaokey.com/tag/龙门书店.html</w:t>
      </w:r>
    </w:p>
    <w:p>
      <w:r>
        <w:t>关键词搜索：https://www.jiaokey.com/tag/文史杂志  第2卷  合订本  1942年1月-1943年3月.html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