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亚里斯多德思想的成长与结构</w:t>
      </w:r>
    </w:p>
    <w:p>
      <w:r>
        <w:rPr>
          <w:rFonts w:ascii="宋体" w:hAnsi="宋体" w:eastAsia="宋体"/>
          <w:sz w:val="24"/>
        </w:rPr>
        <w:t>G.E.R. LIOYD著；郭实渝译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亚里斯多德思想的成长与结构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G.E.R. LIOYD著；郭实渝译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本书出售、求购地址：https://www.jiaokey.com/book/detail/13019044.html</w:t>
      </w:r>
    </w:p>
    <w:p>
      <w:r>
        <w:t>更多相关图书推荐：https://www.jiaokey.com</w:t>
      </w:r>
    </w:p>
    <w:p>
      <w:r>
        <w:t>G.E.R. LIOYD著；郭实渝译 其他作品：https://www.jiaokey.com/tag/G.E.R. LIOYD著；郭实渝译.html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关键词搜索：https://www.jiaokey.com/tag/亚里斯多德思想的成长与结构.html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