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在智慧的暗处  一个被遗忘的西方文明之源</w:t>
      </w:r>
    </w:p>
    <w:p>
      <w:r>
        <w:rPr>
          <w:rFonts w:ascii="宋体" w:hAnsi="宋体" w:eastAsia="宋体"/>
          <w:sz w:val="24"/>
        </w:rPr>
        <w:t>PETER KINGSLEY著；梁永安译；关永中序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在智慧的暗处  一个被遗忘的西方文明之源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KINGSLEY著；梁永安译；关永中序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本书出售、求购地址：https://www.jiaokey.com/book/detail/13019043.html</w:t>
      </w:r>
    </w:p>
    <w:p>
      <w:r>
        <w:t>更多相关图书推荐：https://www.jiaokey.com</w:t>
      </w:r>
    </w:p>
    <w:p>
      <w:r>
        <w:t>PETER KINGSLEY著；梁永安译；关永中序 其他作品：https://www.jiaokey.com/tag/PETER KINGSLEY著；梁永安译；关永中序.html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关键词搜索：https://www.jiaokey.com/tag/在智慧的暗处  一个被遗忘的西方文明之源.html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