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康德与黑格尔之间  德国观念论讲演录</w:t>
      </w:r>
    </w:p>
    <w:p>
      <w:r>
        <w:rPr>
          <w:rFonts w:ascii="宋体" w:hAnsi="宋体" w:eastAsia="宋体"/>
          <w:sz w:val="24"/>
        </w:rPr>
        <w:t>迪特·亨利希著；大卫·帕西尼编；彭文本译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康德与黑格尔之间  德国观念论讲演录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迪特·亨利希著；大卫·帕西尼编；彭文本译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本书出售、求购地址：https://www.jiaokey.com/book/detail/13019038.html</w:t>
      </w:r>
    </w:p>
    <w:p>
      <w:r>
        <w:t>更多相关图书推荐：https://www.jiaokey.com</w:t>
      </w:r>
    </w:p>
    <w:p>
      <w:r>
        <w:t>迪特·亨利希著；大卫·帕西尼编；彭文本译 其他作品：https://www.jiaokey.com/tag/迪特·亨利希著；大卫·帕西尼编；彭文本译.html</w:t>
      </w:r>
    </w:p>
    <w:p>
      <w:r>
        <w:t>商周出版；城邦文化事业股份有限公司 出版图书：https://www.jiaokey.com/tag/商周出版；城邦文化事业股份有限公司.html</w:t>
      </w:r>
    </w:p>
    <w:p>
      <w:r>
        <w:t>关键词搜索：https://www.jiaokey.com/tag/康德与黑格尔之间  德国观念论讲演录.html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