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全方位的无限  下  核子冬天到又见蝴蝶</w:t>
      </w:r>
    </w:p>
    <w:p>
      <w:r>
        <w:rPr>
          <w:rFonts w:ascii="宋体" w:hAnsi="宋体" w:eastAsia="宋体"/>
          <w:sz w:val="24"/>
        </w:rPr>
        <w:t>戴森著；李笃中译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全方位的无限  下  核子冬天到又见蝴蝶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戴森著；李笃中译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本书出售、求购地址：https://www.jiaokey.com/book/detail/13019010.html</w:t>
      </w:r>
    </w:p>
    <w:p>
      <w:r>
        <w:t>更多相关图书推荐：https://www.jiaokey.com</w:t>
      </w:r>
    </w:p>
    <w:p>
      <w:r>
        <w:t>戴森著；李笃中译 其他作品：https://www.jiaokey.com/tag/戴森著；李笃中译.html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关键词搜索：https://www.jiaokey.com/tag/全方位的无限  下  核子冬天到又见蝴蝶.html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