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国父百年诞辰纪念丛书  第2辑  国父  杜威  马克斯</w:t>
      </w:r>
    </w:p>
    <w:p>
      <w:r>
        <w:rPr>
          <w:rFonts w:ascii="宋体" w:hAnsi="宋体" w:eastAsia="宋体"/>
          <w:sz w:val="24"/>
        </w:rPr>
        <w:t>邱有珍著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国父百年诞辰纪念丛书  第2辑  国父  杜威  马克斯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本书出售、求购地址：https://www.jiaokey.com/book/detail/13019003.html</w:t>
      </w:r>
    </w:p>
    <w:p>
      <w:r>
        <w:t>更多相关图书推荐：https://www.jiaokey.com</w:t>
      </w:r>
    </w:p>
    <w:p>
      <w:r>
        <w:t>邱有珍著 其他作品：https://www.jiaokey.com/tag/邱有珍著.html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关键词搜索：https://www.jiaokey.com/tag/国父百年诞辰纪念丛书  第2辑  国父  杜威  马克斯.html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