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傅科的生存美学  西方思想的起点与终结</w:t>
      </w:r>
    </w:p>
    <w:p>
      <w:r>
        <w:rPr>
          <w:rFonts w:ascii="宋体" w:hAnsi="宋体" w:eastAsia="宋体"/>
          <w:sz w:val="24"/>
        </w:rPr>
        <w:t>高宣扬著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傅科的生存美学  西方思想的起点与终结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高宣扬著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本书出售、求购地址：https://www.jiaokey.com/book/detail/13018957.html</w:t>
      </w:r>
    </w:p>
    <w:p>
      <w:r>
        <w:t>更多相关图书推荐：https://www.jiaokey.com</w:t>
      </w:r>
    </w:p>
    <w:p>
      <w:r>
        <w:t>高宣扬著 其他作品：https://www.jiaokey.com/tag/高宣扬著.html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关键词搜索：https://www.jiaokey.com/tag/傅科的生存美学  西方思想的起点与终结.html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