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东汉画像石与道教发展  兼论敦煌壁画中的道教图像</w:t>
      </w:r>
    </w:p>
    <w:p>
      <w:r>
        <w:rPr>
          <w:rFonts w:ascii="宋体" w:hAnsi="宋体" w:eastAsia="宋体"/>
          <w:sz w:val="24"/>
        </w:rPr>
        <w:t>俞美霞著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东汉画像石与道教发展  兼论敦煌壁画中的道教图像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本书出售、求购地址：https://www.jiaokey.com/book/detail/13018956.html</w:t>
      </w:r>
    </w:p>
    <w:p>
      <w:r>
        <w:t>更多相关图书推荐：https://www.jiaokey.com</w:t>
      </w:r>
    </w:p>
    <w:p>
      <w:r>
        <w:t>俞美霞著 其他作品：https://www.jiaokey.com/tag/俞美霞著.html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关键词搜索：https://www.jiaokey.com/tag/东汉画像石与道教发展  兼论敦煌壁画中的道教图像.html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