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台湾社会文化典范的转移  台湾大转型的历史和宏观记录</w:t>
      </w:r>
    </w:p>
    <w:p>
      <w:r>
        <w:rPr>
          <w:rFonts w:ascii="宋体" w:hAnsi="宋体" w:eastAsia="宋体"/>
          <w:sz w:val="24"/>
        </w:rPr>
        <w:t>萧新煌著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台湾社会文化典范的转移  台湾大转型的历史和宏观记录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本书出售、求购地址：https://www.jiaokey.com/book/detail/13018944.html</w:t>
      </w:r>
    </w:p>
    <w:p>
      <w:r>
        <w:t>更多相关图书推荐：https://www.jiaokey.com</w:t>
      </w:r>
    </w:p>
    <w:p>
      <w:r>
        <w:t>萧新煌著 其他作品：https://www.jiaokey.com/tag/萧新煌著.html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关键词搜索：https://www.jiaokey.com/tag/台湾社会文化典范的转移  台湾大转型的历史和宏观记录.html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