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逻辑-逻辑的性质与逻辑的方法导论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逻辑-逻辑的性质与逻辑的方法导论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本书出售、求购地址：https://www.jiaokey.com/book/detail/13018920.html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关键词搜索：https://www.jiaokey.com/tag/逻辑-逻辑的性质与逻辑的方法导论.html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