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探究与真理  珀尔斯探究理论研究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探究与真理  珀尔斯探究理论研究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本书出售、求购地址：https://www.jiaokey.com/book/detail/13018898.html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台湾学生书局 出版图书：https://www.jiaokey.com/tag/台湾学生书局.html</w:t>
      </w:r>
    </w:p>
    <w:p>
      <w:r>
        <w:t>关键词搜索：https://www.jiaokey.com/tag/探究与真理  珀尔斯探究理论研究.html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