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阅读理论  拉康、德希达与克丽丝蒂娃导读</w:t>
      </w:r>
    </w:p>
    <w:p>
      <w:r>
        <w:rPr>
          <w:rFonts w:ascii="宋体" w:hAnsi="宋体" w:eastAsia="宋体"/>
          <w:sz w:val="24"/>
        </w:rPr>
        <w:t>Michael payne著；李奭学译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阅读理论  拉康、德希达与克丽丝蒂娃导读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payne著；李奭学译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本书出售、求购地址：https://www.jiaokey.com/book/detail/13018880.html</w:t>
      </w:r>
    </w:p>
    <w:p>
      <w:r>
        <w:t>更多相关图书推荐：https://www.jiaokey.com</w:t>
      </w:r>
    </w:p>
    <w:p>
      <w:r>
        <w:t>Michael payne著；李奭学译 其他作品：https://www.jiaokey.com/tag/Michael payne著；李奭学译.html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关键词搜索：https://www.jiaokey.com/tag/阅读理论  拉康、德希达与克丽丝蒂娃导读.html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