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书名：在没有问题里找问题  思考大师狄波诺翻新你的思考力</w:t>
      </w:r>
    </w:p>
    <w:p>
      <w:r>
        <w:t>作者：Vincent ryan ruggiero著；张明贵译</w:t>
      </w:r>
    </w:p>
    <w:p>
      <w:r>
        <w:t>出版社：脸谱出版社；诚邦文化事业股份有限公司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在没有问题里找问题  思考大师狄波诺翻新你的思考力 评论地址：https://www.jiaokey.com/book/detail/13018877.html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