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明末佛教发展之研究  以晚明四大师为中心</w:t>
      </w:r>
    </w:p>
    <w:p>
      <w:r>
        <w:rPr>
          <w:rFonts w:ascii="宋体" w:hAnsi="宋体" w:eastAsia="宋体"/>
          <w:sz w:val="24"/>
        </w:rPr>
        <w:t>释见晔著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明末佛教发展之研究  以晚明四大师为中心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释见晔著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法鼓文化事业股份有限公司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本书出售、求购地址：https://www.jiaokey.com/book/detail/13018843.html</w:t>
      </w:r>
    </w:p>
    <w:p>
      <w:r>
        <w:t>更多相关图书推荐：https://www.jiaokey.com</w:t>
      </w:r>
    </w:p>
    <w:p>
      <w:r>
        <w:t>释见晔著 其他作品：https://www.jiaokey.com/tag/释见晔著.html</w:t>
      </w:r>
    </w:p>
    <w:p>
      <w:r>
        <w:t>法鼓文化事业股份有限公司 出版图书：https://www.jiaokey.com/tag/法鼓文化事业股份有限公司.html</w:t>
      </w:r>
    </w:p>
    <w:p>
      <w:r>
        <w:t>关键词搜索：https://www.jiaokey.com/tag/明末佛教发展之研究  以晚明四大师为中心.html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