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西洋哲学史话  增订2版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西洋哲学史话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本书出售、求购地址：https://www.jiaokey.com/book/detail/13018836.html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关键词搜索：https://www.jiaokey.com/tag/西洋哲学史话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