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六祖坛经禅学基本教材</w:t>
      </w:r>
    </w:p>
    <w:p>
      <w:r>
        <w:rPr>
          <w:rFonts w:ascii="宋体" w:hAnsi="宋体" w:eastAsia="宋体"/>
          <w:sz w:val="24"/>
        </w:rPr>
        <w:t>心印法师编辑；唐一玄居士校阅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六祖坛经禅学基本教材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心印法师编辑；唐一玄居士校阅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本书出售、求购地址：https://www.jiaokey.com/book/detail/13018819.html</w:t>
      </w:r>
    </w:p>
    <w:p>
      <w:r>
        <w:t>更多相关图书推荐：https://www.jiaokey.com</w:t>
      </w:r>
    </w:p>
    <w:p>
      <w:r>
        <w:t>心印法师编辑；唐一玄居士校阅 其他作品：https://www.jiaokey.com/tag/心印法师编辑；唐一玄居士校阅.html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关键词搜索：https://www.jiaokey.com/tag/六祖坛经禅学基本教材.html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