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从耶路撒冷到北京  一个杰出犹太家族的中国情缘</w:t>
      </w:r>
    </w:p>
    <w:p>
      <w:r>
        <w:rPr>
          <w:rFonts w:ascii="宋体" w:hAnsi="宋体" w:eastAsia="宋体"/>
          <w:sz w:val="24"/>
        </w:rPr>
        <w:t>（以色列）欧慕然，（中国）唐建文著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从耶路撒冷到北京  一个杰出犹太家族的中国情缘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（以色列）欧慕然，（中国）唐建文著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本书出售、求购地址：https://www.jiaokey.com/book/detail/13018798.html</w:t>
      </w:r>
    </w:p>
    <w:p>
      <w:r>
        <w:t>更多相关图书推荐：https://www.jiaokey.com</w:t>
      </w:r>
    </w:p>
    <w:p>
      <w:r>
        <w:t>（以色列）欧慕然，（中国）唐建文著 其他作品：https://www.jiaokey.com/tag/（以色列）欧慕然，（中国）唐建文著.html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关键词搜索：https://www.jiaokey.com/tag/从耶路撒冷到北京  一个杰出犹太家族的中国情缘.html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