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参与型交通规划</w:t>
      </w:r>
    </w:p>
    <w:p>
      <w:r>
        <w:rPr>
          <w:rFonts w:ascii="宋体" w:hAnsi="宋体" w:eastAsia="宋体"/>
          <w:sz w:val="24"/>
        </w:rPr>
        <w:t>单春艳著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参与型交通规划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高等数学-研究生-入学考试-题解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本书出售、求购地址：https://www.jiaokey.com/book/detail/13018797.html</w:t>
      </w:r>
    </w:p>
    <w:p>
      <w:r>
        <w:t>更多相关图书推荐：https://www.jiaokey.com</w:t>
      </w:r>
    </w:p>
    <w:p>
      <w:r>
        <w:t>单春艳著 其他作品：https://www.jiaokey.com/tag/单春艳著.html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关键词搜索：https://www.jiaokey.com/tag/高等数学-研究生-入学考试-题解.html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