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千里白骨半截英雄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千里白骨半截英雄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本书出售、求购地址：https://www.jiaokey.com/book/detail/13018787.html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千里白骨半截英雄.html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