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书名：现代酒店智能化系统工程</w:t>
      </w:r>
    </w:p>
    <w:p>
      <w:r>
        <w:t>作者：徐洪彬主编；孙大钊，冯超，章意斌副主编</w:t>
      </w:r>
    </w:p>
    <w:p>
      <w:r>
        <w:t>出版社：南京：东南大学出版社</w:t>
      </w:r>
    </w:p>
    <w:p>
      <w:r>
        <w:t>出版日期：2012.01</w:t>
      </w:r>
    </w:p>
    <w:p>
      <w:r>
        <w:t>总页数：326</w:t>
      </w:r>
    </w:p>
    <w:p>
      <w:r>
        <w:t>更多请访问教客网: www.jiaokey.com</w:t>
      </w:r>
    </w:p>
    <w:p>
      <w:r>
        <w:t>现代酒店智能化系统工程 评论地址：https://www.jiaokey.com/book/detail/13018773.html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