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火星课堂  3ds Max &amp; VRay室外渲染火星课堂  彩印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火星课堂  3ds Max &amp; VRay室外渲染火星课堂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本书出售、求购地址：https://www.jiaokey.com/book/detail/13018753.html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关键词搜索：https://www.jiaokey.com/tag/火星课堂  3ds Max &amp; VRay室外渲染火星课堂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