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CS5效果图后期处理完全剖析</w:t>
      </w:r>
    </w:p>
    <w:p>
      <w:r>
        <w:rPr>
          <w:rFonts w:ascii="宋体" w:hAnsi="宋体" w:eastAsia="宋体"/>
          <w:sz w:val="24"/>
        </w:rPr>
        <w:t>孙启善，胡爱玉编著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CS5效果图后期处理完全剖析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孙启善，胡爱玉编著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本书出售、求购地址：https://www.jiaokey.com/book/detail/13018739.html</w:t>
      </w:r>
    </w:p>
    <w:p>
      <w:r>
        <w:t>更多相关图书推荐：https://www.jiaokey.com</w:t>
      </w:r>
    </w:p>
    <w:p>
      <w:r>
        <w:t>孙启善，胡爱玉编著 其他作品：https://www.jiaokey.com/tag/孙启善，胡爱玉编著.html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关键词搜索：https://www.jiaokey.com/tag/Photoshop CS5效果图后期处理完全剖析.html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