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书名：祝酒词  最打动人心的酒桌礼仪和说话技巧</w:t>
      </w:r>
    </w:p>
    <w:p>
      <w:r>
        <w:t>作者：肖阳编著</w:t>
      </w:r>
    </w:p>
    <w:p>
      <w:r>
        <w:t>出版社：北京:中国戏剧出版社,2012.01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祝酒词  最打动人心的酒桌礼仪和说话技巧 评论地址：https://www.jiaokey.com/book/detail/13018720.html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