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书名：数学分析全程学习指导与习题精解  上  华东师大第4版  第3版适用</w:t>
      </w:r>
    </w:p>
    <w:p>
      <w:r>
        <w:t>作者：滕兴虎，赵颖主编；滕兴虎，余亚娟，毛磊等编著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总页数：286</w:t>
      </w:r>
    </w:p>
    <w:p>
      <w:r>
        <w:t>更多请访问教客网: www.jiaokey.com</w:t>
      </w:r>
    </w:p>
    <w:p>
      <w:r>
        <w:t>数学分析全程学习指导与习题精解  上  华东师大第4版  第3版适用 评论地址：https://www.jiaokey.com/book/detail/13018701.html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