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考研数学名师名家高分复习全书  经济类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考研数学名师名家高分复习全书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本书出售、求购地址：https://www.jiaokey.com/book/detail/13018679.html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关键词搜索：https://www.jiaokey.com/tag/考研数学名师名家高分复习全书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